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果戈理全集  第6卷  文论书简</w:t>
      </w:r>
    </w:p>
    <w:p>
      <w:r>
        <w:rPr>
          <w:rFonts w:ascii="宋体" w:hAnsi="宋体" w:eastAsia="宋体"/>
          <w:sz w:val="24"/>
        </w:rPr>
        <w:t>沈念驹主编；冯玉律，冯春，吴国璋译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果戈理全集  第6卷  文论书简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沈念驹主编；冯玉律，冯春，吴国璋译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本书出售、求购地址：https://www.jiaokey.com/book/detail/11260828.html</w:t>
      </w:r>
    </w:p>
    <w:p>
      <w:r>
        <w:t>更多相关图书推荐：https://www.jiaokey.com</w:t>
      </w:r>
    </w:p>
    <w:p>
      <w:r>
        <w:t>沈念驹主编；冯玉律，冯春，吴国璋译 其他作品：https://www.jiaokey.com/tag/沈念驹主编；冯玉律，冯春，吴国璋译.html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关键词搜索：https://www.jiaokey.com/tag/果戈理全集  第6卷  文论书简.html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