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世界文化史故事大系  日本卷</w:t>
      </w:r>
    </w:p>
    <w:p>
      <w:r>
        <w:rPr>
          <w:rFonts w:ascii="宋体" w:hAnsi="宋体" w:eastAsia="宋体"/>
          <w:sz w:val="24"/>
        </w:rPr>
        <w:t>朱一飞，李润新总主编；胡令远等主编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世界文化史故事大系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朱一飞，李润新总主编；胡令远等主编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本书出售、求购地址：https://www.jiaokey.com/book/detail/11260816.html</w:t>
      </w:r>
    </w:p>
    <w:p>
      <w:r>
        <w:t>更多相关图书推荐：https://www.jiaokey.com</w:t>
      </w:r>
    </w:p>
    <w:p>
      <w:r>
        <w:t>朱一飞，李润新总主编；胡令远等主编 其他作品：https://www.jiaokey.com/tag/朱一飞，李润新总主编；胡令远等主编.html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关键词搜索：https://www.jiaokey.com/tag/世界文化史故事大系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