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15  科学论文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15  科学论文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本书出售、求购地址：https://www.jiaokey.com/book/detail/11260808.html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15  科学论文.html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