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13  科学论文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13  科学论文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本书出售、求购地址：https://www.jiaokey.com/book/detail/11260806.html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13  科学论文.html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