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顾毓琇全集  6  诗词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顾毓琇全集  6  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本书出售、求购地址：https://www.jiaokey.com/book/detail/11260799.html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关键词搜索：https://www.jiaokey.com/tag/顾毓琇全集  6 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