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3  诗词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3  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本书出售、求购地址：https://www.jiaokey.com/book/detail/11260796.html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3 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