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中国剧场史资料总目</w:t>
      </w:r>
    </w:p>
    <w:p>
      <w:r>
        <w:rPr>
          <w:rFonts w:ascii="宋体" w:hAnsi="宋体" w:eastAsia="宋体"/>
          <w:sz w:val="24"/>
        </w:rPr>
        <w:t>朱联群，周华斌主编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中国剧场史资料总目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朱联群，周华斌主编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剧场(学科: 戏剧史 学科: 专题目录 地点: 中国) 剧场 戏剧史 专题目录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本书出售、求购地址：https://www.jiaokey.com/book/detail/11260787.html</w:t>
      </w:r>
    </w:p>
    <w:p>
      <w:r>
        <w:t>更多相关图书推荐：https://www.jiaokey.com</w:t>
      </w:r>
    </w:p>
    <w:p>
      <w:r>
        <w:t>朱联群，周华斌主编 其他作品：https://www.jiaokey.com/tag/朱联群，周华斌主编.html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关键词搜索：https://www.jiaokey.com/tag/剧场(学科: 戏剧史 学科: 专题目录 地点: 中国) 剧场 戏剧史 专题目录.html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