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第9册  第9卷  红楼碎墨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第9册  第9卷  红楼碎墨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本书出售、求购地址：https://www.jiaokey.com/book/detail/11260781.html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第9册  第9卷  红楼碎墨.html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