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第1册  第1卷  训诂之计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第1册  第1卷  训诂之计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本书出售、求购地址：https://www.jiaokey.com/book/detail/11260779.html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第1册  第1卷  训诂之计.html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