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书名：吴世昌全集  第5册  第5卷  罗音室词札</w:t>
      </w:r>
    </w:p>
    <w:p>
      <w:r>
        <w:t>作者：吴世昌著；吴令华编</w:t>
      </w:r>
    </w:p>
    <w:p>
      <w:r>
        <w:t>出版社：石家庄:河北教育出版社,2003.01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吴世昌全集  第5册  第5卷  罗音室词札 评论地址：https://www.jiaokey.com/book/detail/11260777.html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