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中国古代文学发展史  中  隋唐五代文学  宋代文学  辽金元文学</w:t>
      </w:r>
    </w:p>
    <w:p>
      <w:r>
        <w:rPr>
          <w:rFonts w:ascii="宋体" w:hAnsi="宋体" w:eastAsia="宋体"/>
          <w:sz w:val="24"/>
        </w:rPr>
        <w:t>罗宗强，陈洪主编；张毅撰（南开大学）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中国古代文学发展史  中  隋唐五代文学  宋代文学  辽金元文学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罗宗强，陈洪主编；张毅撰（南开大学）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本书出售、求购地址：https://www.jiaokey.com/book/detail/11260747.html</w:t>
      </w:r>
    </w:p>
    <w:p>
      <w:r>
        <w:t>更多相关图书推荐：https://www.jiaokey.com</w:t>
      </w:r>
    </w:p>
    <w:p>
      <w:r>
        <w:t>罗宗强，陈洪主编；张毅撰（南开大学） 其他作品：https://www.jiaokey.com/tag/罗宗强，陈洪主编；张毅撰（南开大学）.html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关键词搜索：https://www.jiaokey.com/tag/中国古代文学发展史  中  隋唐五代文学  宋代文学  辽金元文学.html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