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世界共通语史  三个世纪的探索</w:t>
      </w:r>
    </w:p>
    <w:p>
      <w:r>
        <w:rPr>
          <w:rFonts w:ascii="宋体" w:hAnsi="宋体" w:eastAsia="宋体"/>
          <w:sz w:val="24"/>
        </w:rPr>
        <w:t>（俄）E.德雷仁（E.Drezen）著；徐沫译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世界共通语史  三个世纪的探索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（俄）E.德雷仁（E.Drezen）著；徐沫译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本书出售、求购地址：https://www.jiaokey.com/book/detail/11260727.html</w:t>
      </w:r>
    </w:p>
    <w:p>
      <w:r>
        <w:t>更多相关图书推荐：https://www.jiaokey.com</w:t>
      </w:r>
    </w:p>
    <w:p>
      <w:r>
        <w:t>（俄）E.德雷仁（E.Drezen）著；徐沫译 其他作品：https://www.jiaokey.com/tag/（俄）E.德雷仁（E.Drezen）著；徐沫译.html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关键词搜索：https://www.jiaokey.com/tag/世界共通语史  三个世纪的探索.html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