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21  文学概论讲述  词选笺注  北村老人文辑</w:t>
      </w:r>
    </w:p>
    <w:p>
      <w:r>
        <w:rPr>
          <w:rFonts w:ascii="宋体" w:hAnsi="宋体" w:eastAsia="宋体"/>
          <w:sz w:val="24"/>
        </w:rPr>
        <w:t>姜亮夫著；沈善洪，胡廷武主编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21  文学概论讲述  词选笺注  北村老人文辑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姜亮夫著；沈善洪，胡廷武主编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本书出售、求购地址：https://www.jiaokey.com/book/detail/11260719.html</w:t>
      </w:r>
    </w:p>
    <w:p>
      <w:r>
        <w:t>更多相关图书推荐：https://www.jiaokey.com</w:t>
      </w:r>
    </w:p>
    <w:p>
      <w:r>
        <w:t>姜亮夫著；沈善洪，胡廷武主编 其他作品：https://www.jiaokey.com/tag/姜亮夫著；沈善洪，胡廷武主编.html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21  文学概论讲述  词选笺注  北村老人文辑.html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