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姜亮夫全集  19  历代人物年里  碑传综表</w:t>
      </w:r>
    </w:p>
    <w:p>
      <w:r>
        <w:rPr>
          <w:rFonts w:ascii="宋体" w:hAnsi="宋体" w:eastAsia="宋体"/>
          <w:sz w:val="24"/>
        </w:rPr>
        <w:t>姜亮夫著；沈善洪，胡廷武主编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姜亮夫全集  19  历代人物年里  碑传综表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姜亮夫著；沈善洪，胡廷武主编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本书出售、求购地址：https://www.jiaokey.com/book/detail/11260717.html</w:t>
      </w:r>
    </w:p>
    <w:p>
      <w:r>
        <w:t>更多相关图书推荐：https://www.jiaokey.com</w:t>
      </w:r>
    </w:p>
    <w:p>
      <w:r>
        <w:t>姜亮夫著；沈善洪，胡廷武主编 其他作品：https://www.jiaokey.com/tag/姜亮夫著；沈善洪，胡廷武主编.html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关键词搜索：https://www.jiaokey.com/tag/姜亮夫全集  19  历代人物年里  碑传综表.html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