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书名：姜亮夫全集  17  古文字学、甲骨学通论、诗骚聊绵字考</w:t>
      </w:r>
    </w:p>
    <w:p>
      <w:r>
        <w:t>作者：姜亮夫著</w:t>
      </w:r>
    </w:p>
    <w:p>
      <w:r>
        <w:t>出版社：昆明:云南人民出版社,2002.10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姜亮夫全集  17  古文字学、甲骨学通论、诗骚聊绵字考 评论地址：https://www.jiaokey.com/book/detail/11260715.html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