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16  昭通方言疏证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16  昭通方言疏证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本书出售、求购地址：https://www.jiaokey.com/book/detail/11260714.html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16  昭通方言疏证.html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