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书名：姜亮夫全集  7  楚辞今绎讲录  屈原赋今译</w:t>
      </w:r>
    </w:p>
    <w:p>
      <w:r>
        <w:t>作者：姜亮夫著；沈善洪，胡廷武主编</w:t>
      </w:r>
    </w:p>
    <w:p>
      <w:r>
        <w:t>出版社：昆明:云南人民出版社,2002.10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姜亮夫全集  7  楚辞今绎讲录  屈原赋今译 评论地址：https://www.jiaokey.com/book/detail/11260705.html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