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姜亮夫全集  楚辞通故  第4辑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姜亮夫全集  楚辞通故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本书出售、求购地址：https://www.jiaokey.com/book/detail/11260702.html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关键词搜索：https://www.jiaokey.com/tag/姜亮夫全集  楚辞通故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