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楚辞通故  第3辑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楚辞通故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本书出售、求购地址：https://www.jiaokey.com/book/detail/11260701.html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楚辞通故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