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美苑咀华  中国古典美学范畴集粹</w:t>
      </w:r>
    </w:p>
    <w:p>
      <w:r>
        <w:rPr>
          <w:rFonts w:ascii="宋体" w:hAnsi="宋体" w:eastAsia="宋体"/>
          <w:sz w:val="24"/>
        </w:rPr>
        <w:t>王宜文，路春艳编选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美苑咀华  中国古典美学范畴集粹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王宜文，路春艳编选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本书出售、求购地址：https://www.jiaokey.com/book/detail/11260684.html</w:t>
      </w:r>
    </w:p>
    <w:p>
      <w:r>
        <w:t>更多相关图书推荐：https://www.jiaokey.com</w:t>
      </w:r>
    </w:p>
    <w:p>
      <w:r>
        <w:t>王宜文，路春艳编选 其他作品：https://www.jiaokey.com/tag/王宜文，路春艳编选.html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关键词搜索：https://www.jiaokey.com/tag/美苑咀华  中国古典美学范畴集粹.html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