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宫颈癌控制中的细胞学普查技术指南</w:t>
      </w:r>
    </w:p>
    <w:p>
      <w:r>
        <w:rPr>
          <w:rFonts w:ascii="宋体" w:hAnsi="宋体" w:eastAsia="宋体"/>
          <w:sz w:val="24"/>
        </w:rPr>
        <w:t>世界卫生组织编；吴爱如等译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宫颈癌控制中的细胞学普查技术指南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世界卫生组织编；吴爱如等译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本书出售、求购地址：https://www.jiaokey.com/book/detail/11260660.html</w:t>
      </w:r>
    </w:p>
    <w:p>
      <w:r>
        <w:t>更多相关图书推荐：https://www.jiaokey.com</w:t>
      </w:r>
    </w:p>
    <w:p>
      <w:r>
        <w:t>世界卫生组织编；吴爱如等译 其他作品：https://www.jiaokey.com/tag/世界卫生组织编；吴爱如等译.html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关键词搜索：https://www.jiaokey.com/tag/宫颈癌控制中的细胞学普查技术指南.html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