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综合训练  预备2级</w:t>
      </w:r>
    </w:p>
    <w:p>
      <w:r>
        <w:rPr>
          <w:rFonts w:ascii="宋体" w:hAnsi="宋体" w:eastAsia="宋体"/>
          <w:sz w:val="24"/>
        </w:rPr>
        <w:t>郑树棠总主编；嵇纬武，周一兵主编；江滨，郗梅，李小红，冯卉，徐淑仙，孙秀丽，冯小梅，冼锋，俞理明胡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综合训练  预备2级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郑树棠总主编；嵇纬武，周一兵主编；江滨，郗梅，李小红，冯卉，徐淑仙，孙秀丽，冯小梅，冼锋，俞理明胡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本书出售、求购地址：https://www.jiaokey.com/book/detail/11260627.html</w:t>
      </w:r>
    </w:p>
    <w:p>
      <w:r>
        <w:t>更多相关图书推荐：https://www.jiaokey.com</w:t>
      </w:r>
    </w:p>
    <w:p>
      <w:r>
        <w:t>郑树棠总主编；嵇纬武，周一兵主编；江滨，郗梅，李小红，冯卉，徐淑仙，孙秀丽，冯小梅，冼锋，俞理明胡 其他作品：https://www.jiaokey.com/tag/郑树棠总主编；嵇纬武，周一兵主编；江滨，郗梅，李小红，冯卉，徐淑仙，孙秀丽，冯小梅，冼锋，俞理明胡.html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综合训练  预备2级.html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