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30天治愈一颗破碎的心</w:t>
      </w:r>
    </w:p>
    <w:p>
      <w:r>
        <w:rPr>
          <w:rFonts w:ascii="宋体" w:hAnsi="宋体" w:eastAsia="宋体"/>
          <w:sz w:val="24"/>
        </w:rPr>
        <w:t>（美）霍华德·布朗森（Howard Bronson ），（美）迈克·赖利（Mike Riley）著；朱莉译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30天治愈一颗破碎的心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（美）霍华德·布朗森（Howard Bronson ），（美）迈克·赖利（Mike Riley）著；朱莉译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本书出售、求购地址：https://www.jiaokey.com/book/detail/11260521.html</w:t>
      </w:r>
    </w:p>
    <w:p>
      <w:r>
        <w:t>更多相关图书推荐：https://www.jiaokey.com</w:t>
      </w:r>
    </w:p>
    <w:p>
      <w:r>
        <w:t>（美）霍华德·布朗森（Howard Bronson ），（美）迈克·赖利（Mike Riley）著；朱莉译 其他作品：https://www.jiaokey.com/tag/（美）霍华德·布朗森（Howard Bronson ），（美）迈克·赖利（Mike Riley）著；朱莉译.html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关键词搜索：https://www.jiaokey.com/tag/30天治愈一颗破碎的心.html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