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书名：酒店客房服务管理</w:t>
      </w:r>
    </w:p>
    <w:p>
      <w:r>
        <w:t>作者：郭春敏著</w:t>
      </w:r>
    </w:p>
    <w:p>
      <w:r>
        <w:t>出版社：广州：南方日报出版社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酒店客房服务管理 评论地址：https://www.jiaokey.com/book/detail/11260519.html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