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成长型公司  全程案例和操作实务</w:t>
      </w:r>
    </w:p>
    <w:p>
      <w:r>
        <w:rPr>
          <w:rFonts w:ascii="宋体" w:hAnsi="宋体" w:eastAsia="宋体"/>
          <w:sz w:val="24"/>
        </w:rPr>
        <w:t>（英）亚当·约里主编；高核译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成长型公司  全程案例和操作实务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（英）亚当·约里主编；高核译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本书出售、求购地址：https://www.jiaokey.com/book/detail/11260518.html</w:t>
      </w:r>
    </w:p>
    <w:p>
      <w:r>
        <w:t>更多相关图书推荐：https://www.jiaokey.com</w:t>
      </w:r>
    </w:p>
    <w:p>
      <w:r>
        <w:t>（英）亚当·约里主编；高核译 其他作品：https://www.jiaokey.com/tag/（英）亚当·约里主编；高核译.html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关键词搜索：https://www.jiaokey.com/tag/成长型公司  全程案例和操作实务.html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