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这样的干部辞职吧！  干部的七种资格</w:t>
      </w:r>
    </w:p>
    <w:p>
      <w:r>
        <w:rPr>
          <w:rFonts w:ascii="宋体" w:hAnsi="宋体" w:eastAsia="宋体"/>
          <w:sz w:val="24"/>
        </w:rPr>
        <w:t>（日）〓山芳雄著；付黎旭，雷鸣译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这样的干部辞职吧！  干部的七种资格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（日）〓山芳雄著；付黎旭，雷鸣译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本书出售、求购地址：https://www.jiaokey.com/book/detail/11260505.html</w:t>
      </w:r>
    </w:p>
    <w:p>
      <w:r>
        <w:t>更多相关图书推荐：https://www.jiaokey.com</w:t>
      </w:r>
    </w:p>
    <w:p>
      <w:r>
        <w:t>（日）〓山芳雄著；付黎旭，雷鸣译 其他作品：https://www.jiaokey.com/tag/（日）〓山芳雄著；付黎旭，雷鸣译.html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关键词搜索：https://www.jiaokey.com/tag/这样的干部辞职吧！  干部的七种资格.html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