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书名：中华启智童诗宝鉴  天象时令卷</w:t>
      </w:r>
    </w:p>
    <w:p>
      <w:r>
        <w:t>作者：中华诗教研究实验中心编；李光伟主编</w:t>
      </w:r>
    </w:p>
    <w:p>
      <w:r>
        <w:t>出版社：兰州：甘肃文化出版社</w:t>
      </w:r>
    </w:p>
    <w:p>
      <w:r>
        <w:t>出版日期：1998.06</w:t>
      </w:r>
    </w:p>
    <w:p>
      <w:r>
        <w:t>总页数：402</w:t>
      </w:r>
    </w:p>
    <w:p>
      <w:r>
        <w:t>更多请访问教客网: www.jiaokey.com</w:t>
      </w:r>
    </w:p>
    <w:p>
      <w:r>
        <w:t>中华启智童诗宝鉴  天象时令卷 评论地址：https://www.jiaokey.com/book/detail/11260488.html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