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19  神州光复志演义  上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19  神州光复志演义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本书出售、求购地址：https://www.jiaokey.com/book/detail/11260456.html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19  神州光复志演义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