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书名：把信送给加西亚续篇  怎样把信送给加西亚</w:t>
      </w:r>
    </w:p>
    <w:p>
      <w:r>
        <w:t>作者：（美）阿尔伯特·哈伯德（Elbert Hubbard）著；梁峰译</w:t>
      </w:r>
    </w:p>
    <w:p>
      <w:r>
        <w:t>出版社：北京：九州出版社</w:t>
      </w:r>
    </w:p>
    <w:p>
      <w:r>
        <w:t>出版日期：2003.04</w:t>
      </w:r>
    </w:p>
    <w:p>
      <w:r>
        <w:t>总页数：93</w:t>
      </w:r>
    </w:p>
    <w:p>
      <w:r>
        <w:t>更多请访问教客网: www.jiaokey.com</w:t>
      </w:r>
    </w:p>
    <w:p>
      <w:r>
        <w:t>把信送给加西亚续篇  怎样把信送给加西亚 评论地址：https://www.jiaokey.com/book/detail/11260443.html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