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书名：做自己的生活大师</w:t>
      </w:r>
    </w:p>
    <w:p>
      <w:r>
        <w:t>作者：李文宇主编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做自己的生活大师 评论地址：https://www.jiaokey.com/book/detail/11260436.html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