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书名：繁荣的警示  中国东部九省市经济的困惑与选择</w:t>
      </w:r>
    </w:p>
    <w:p>
      <w:r>
        <w:t>作者：王子奇策划；高进田等著</w:t>
      </w:r>
    </w:p>
    <w:p>
      <w:r>
        <w:t>出版社：广州：广东经济出版社</w:t>
      </w:r>
    </w:p>
    <w:p>
      <w:r>
        <w:t>出版日期：2004.01</w:t>
      </w:r>
    </w:p>
    <w:p>
      <w:r>
        <w:t>总页数：334</w:t>
      </w:r>
    </w:p>
    <w:p>
      <w:r>
        <w:t>更多请访问教客网: www.jiaokey.com</w:t>
      </w:r>
    </w:p>
    <w:p>
      <w:r>
        <w:t>繁荣的警示  中国东部九省市经济的困惑与选择 评论地址：https://www.jiaokey.com/book/detail/11260412.html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