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书名：常见植物400种  彩色观察图册</w:t>
      </w:r>
    </w:p>
    <w:p>
      <w:r>
        <w:t>作者:欧善华，高瑾南编</w:t>
      </w:r>
    </w:p>
    <w:p>
      <w:r>
        <w:t>出版社:上海：上海教育出版社</w:t>
      </w:r>
    </w:p>
    <w:p>
      <w:r>
        <w:t>出版日期：1990.05</w:t>
      </w:r>
    </w:p>
    <w:p>
      <w:r>
        <w:t>总页数：90</w:t>
      </w:r>
    </w:p>
    <w:p>
      <w:r>
        <w:t>更多请访问教客网:www.jiaokey.com</w:t>
      </w:r>
    </w:p>
    <w:p>
      <w:r>
        <w:t>常见植物400种  彩色观察图册评论地址：https://www.jiaokey.com/book/detail/11260364.html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