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中国果树实用新技术大全·落叶果树卷</w:t>
      </w:r>
    </w:p>
    <w:p>
      <w:r>
        <w:rPr>
          <w:rFonts w:ascii="宋体" w:hAnsi="宋体" w:eastAsia="宋体"/>
          <w:sz w:val="24"/>
        </w:rPr>
        <w:t>董启凤总主编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中国果树实用新技术大全·落叶果树卷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本书出售、求购地址：https://www.jiaokey.com/book/detail/11260315.html</w:t>
      </w:r>
    </w:p>
    <w:p>
      <w:r>
        <w:t>更多相关图书推荐：https://www.jiaokey.com</w:t>
      </w:r>
    </w:p>
    <w:p>
      <w:r>
        <w:t>董启凤总主编 其他作品：https://www.jiaokey.com/tag/董启凤总主编.html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关键词搜索：https://www.jiaokey.com/tag/中国果树实用新技术大全·落叶果树卷.html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