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动物营养研究进展  1994</w:t>
      </w:r>
    </w:p>
    <w:p>
      <w:r>
        <w:rPr>
          <w:rFonts w:ascii="宋体" w:hAnsi="宋体" w:eastAsia="宋体"/>
          <w:sz w:val="24"/>
        </w:rPr>
        <w:t>许振英，张子仪主编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动物营养研究进展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许振英，张子仪主编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本书出售、求购地址：https://www.jiaokey.com/book/detail/11260295.html</w:t>
      </w:r>
    </w:p>
    <w:p>
      <w:r>
        <w:t>更多相关图书推荐：https://www.jiaokey.com</w:t>
      </w:r>
    </w:p>
    <w:p>
      <w:r>
        <w:t>许振英，张子仪主编 其他作品：https://www.jiaokey.com/tag/许振英，张子仪主编.html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关键词搜索：https://www.jiaokey.com/tag/动物营养研究进展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