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书名：动物微量元素营养学</w:t>
      </w:r>
    </w:p>
    <w:p>
      <w:r>
        <w:t>作者：杨顺江编著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动物微量元素营养学 评论地址：https://www.jiaokey.com/book/detail/11260290.html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