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书名：柿的丰产栽培技术与加工</w:t>
      </w:r>
    </w:p>
    <w:p>
      <w:r>
        <w:t>作者：金立周，孙志旺编著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总页数：179</w:t>
      </w:r>
    </w:p>
    <w:p>
      <w:r>
        <w:t>更多请访问教客网: www.jiaokey.com</w:t>
      </w:r>
    </w:p>
    <w:p>
      <w:r>
        <w:t>柿的丰产栽培技术与加工 评论地址：https://www.jiaokey.com/book/detail/11260251.html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