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植保、收割和农副产品加工机械</w:t>
      </w:r>
    </w:p>
    <w:p>
      <w:r>
        <w:rPr>
          <w:rFonts w:ascii="宋体" w:hAnsi="宋体" w:eastAsia="宋体"/>
          <w:sz w:val="24"/>
        </w:rPr>
        <w:t>江苏省农机局，钱致刚编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植保、收割和农副产品加工机械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江苏省农机局，钱致刚编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本书出售、求购地址：https://www.jiaokey.com/book/detail/11260228.html</w:t>
      </w:r>
    </w:p>
    <w:p>
      <w:r>
        <w:t>更多相关图书推荐：https://www.jiaokey.com</w:t>
      </w:r>
    </w:p>
    <w:p>
      <w:r>
        <w:t>江苏省农机局，钱致刚编 其他作品：https://www.jiaokey.com/tag/江苏省农机局，钱致刚编.html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关键词搜索：https://www.jiaokey.com/tag/植保、收割和农副产品加工机械.html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