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书名：杨树定向遗传改良及高新技术育种</w:t>
      </w:r>
    </w:p>
    <w:p>
      <w:r>
        <w:t>作者:张绮纹，苏晓华等著</w:t>
      </w:r>
    </w:p>
    <w:p>
      <w:r>
        <w:t>出版社:北京：中国林业出版社</w:t>
      </w:r>
    </w:p>
    <w:p>
      <w:r>
        <w:t>出版日期：1999.09</w:t>
      </w:r>
    </w:p>
    <w:p>
      <w:r>
        <w:t>总页数：270</w:t>
      </w:r>
    </w:p>
    <w:p>
      <w:r>
        <w:t>更多请访问教客网:www.jiaokey.com</w:t>
      </w:r>
    </w:p>
    <w:p>
      <w:r>
        <w:t>杨树定向遗传改良及高新技术育种评论地址：https://www.jiaokey.com/book/detail/11260209.html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