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书名：葡萄病害防治</w:t>
      </w:r>
    </w:p>
    <w:p>
      <w:r>
        <w:t>作者：（美）皮尔逊（Pearson，Roger C.），（美）郭 衡（Goheen，Austin C.）著；陈 捷等译</w:t>
      </w:r>
    </w:p>
    <w:p>
      <w:r>
        <w:t>出版社：沈阳：辽宁科学技术出版社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葡萄病害防治 评论地址：https://www.jiaokey.com/book/detail/11260185.html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