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热带亚热带森林生态系统研究  1989  第5集</w:t>
      </w:r>
    </w:p>
    <w:p>
      <w:r>
        <w:rPr>
          <w:rFonts w:ascii="宋体" w:hAnsi="宋体" w:eastAsia="宋体"/>
          <w:sz w:val="24"/>
        </w:rPr>
        <w:t>中国科学院鼎湖山森林生态系统定位研究站编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热带亚热带森林生态系统研究  1989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中国科学院鼎湖山森林生态系统定位研究站编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本书出售、求购地址：https://www.jiaokey.com/book/detail/11260113.html</w:t>
      </w:r>
    </w:p>
    <w:p>
      <w:r>
        <w:t>更多相关图书推荐：https://www.jiaokey.com</w:t>
      </w:r>
    </w:p>
    <w:p>
      <w:r>
        <w:t>中国科学院鼎湖山森林生态系统定位研究站编 其他作品：https://www.jiaokey.com/tag/中国科学院鼎湖山森林生态系统定位研究站编.html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关键词搜索：https://www.jiaokey.com/tag/热带亚热带森林生态系统研究  1989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