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生态环境艺术·植物造景图册  花</w:t>
      </w:r>
    </w:p>
    <w:p>
      <w:r>
        <w:rPr>
          <w:rFonts w:ascii="宋体" w:hAnsi="宋体" w:eastAsia="宋体"/>
          <w:sz w:val="24"/>
        </w:rPr>
        <w:t>江荣先摄影·编著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生态环境艺术·植物造景图册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江荣先摄影·编著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本书出售、求购地址：https://www.jiaokey.com/book/detail/11260109.html</w:t>
      </w:r>
    </w:p>
    <w:p>
      <w:r>
        <w:t>更多相关图书推荐：https://www.jiaokey.com</w:t>
      </w:r>
    </w:p>
    <w:p>
      <w:r>
        <w:t>江荣先摄影·编著 其他作品：https://www.jiaokey.com/tag/江荣先摄影·编著.html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关键词搜索：https://www.jiaokey.com/tag/生态环境艺术·植物造景图册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