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常用花卉图谱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常用花卉图谱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本书出售、求购地址：https://www.jiaokey.com/book/detail/11260108.html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关键词搜索：https://www.jiaokey.com/tag/常用花卉图谱.html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