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书名：中国森林生态系统结构与功能规律研究  国家自然科学基金重大项目期中论文集</w:t>
      </w:r>
    </w:p>
    <w:p>
      <w:r>
        <w:t>作者：蒋有绪主编</w:t>
      </w:r>
    </w:p>
    <w:p>
      <w:r>
        <w:t>出版社：北京：中国林业出版社</w:t>
      </w:r>
    </w:p>
    <w:p>
      <w:r>
        <w:t>出版日期：1996.01</w:t>
      </w:r>
    </w:p>
    <w:p>
      <w:r>
        <w:t>总页数：380</w:t>
      </w:r>
    </w:p>
    <w:p>
      <w:r>
        <w:t>更多请访问教客网: www.jiaokey.com</w:t>
      </w:r>
    </w:p>
    <w:p>
      <w:r>
        <w:t>中国森林生态系统结构与功能规律研究  国家自然科学基金重大项目期中论文集 评论地址：https://www.jiaokey.com/book/detail/11260056.html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