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书名：大白菜干心病诊断与防治</w:t>
      </w:r>
    </w:p>
    <w:p>
      <w:r>
        <w:t>作者：天津市园艺学会，天津市科学技术协会编著</w:t>
      </w:r>
    </w:p>
    <w:p>
      <w:r>
        <w:t>出版社：天津：天津科学技术出版社</w:t>
      </w:r>
    </w:p>
    <w:p>
      <w:r>
        <w:t>出版日期：1991.04</w:t>
      </w:r>
    </w:p>
    <w:p>
      <w:r>
        <w:t>总页数：158</w:t>
      </w:r>
    </w:p>
    <w:p>
      <w:r>
        <w:t>更多请访问教客网: www.jiaokey.com</w:t>
      </w:r>
    </w:p>
    <w:p>
      <w:r>
        <w:t>大白菜干心病诊断与防治 评论地址：https://www.jiaokey.com/book/detail/11260038.html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