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书名：柞蚕饲育</w:t>
      </w:r>
    </w:p>
    <w:p>
      <w:r>
        <w:t>作者：吴忠恕编著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柞蚕饲育 评论地址：https://www.jiaokey.com/book/detail/11259988.html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