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新中国农田水利史略  1949-1998</w:t>
      </w:r>
    </w:p>
    <w:p>
      <w:r>
        <w:rPr>
          <w:rFonts w:ascii="宋体" w:hAnsi="宋体" w:eastAsia="宋体"/>
          <w:sz w:val="24"/>
        </w:rPr>
        <w:t>丁泽民主编；水利部农村水利司编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新中国农田水利史略  1949-1998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丁泽民主编；水利部农村水利司编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本书出售、求购地址：https://www.jiaokey.com/book/detail/11259968.html</w:t>
      </w:r>
    </w:p>
    <w:p>
      <w:r>
        <w:t>更多相关图书推荐：https://www.jiaokey.com</w:t>
      </w:r>
    </w:p>
    <w:p>
      <w:r>
        <w:t>丁泽民主编；水利部农村水利司编 其他作品：https://www.jiaokey.com/tag/丁泽民主编；水利部农村水利司编.html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关键词搜索：https://www.jiaokey.com/tag/新中国农田水利史略  1949-1998.html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