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书名：保护地蔬菜病虫害综合防治</w:t>
      </w:r>
    </w:p>
    <w:p>
      <w:r>
        <w:t>作者：朱国仁编著</w:t>
      </w:r>
    </w:p>
    <w:p>
      <w:r>
        <w:t>出版社：北京:中国农业出版社,1998.01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保护地蔬菜病虫害综合防治 评论地址：https://www.jiaokey.com/book/detail/11259917.html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