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草食畜禽饲料添加剂</w:t>
      </w:r>
    </w:p>
    <w:p>
      <w:r>
        <w:rPr>
          <w:rFonts w:ascii="宋体" w:hAnsi="宋体" w:eastAsia="宋体"/>
          <w:sz w:val="24"/>
        </w:rPr>
        <w:t>李英，李建国，李爱婷，曹玉凤编著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草食畜禽饲料添加剂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李英，李建国，李爱婷，曹玉凤编著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本书出售、求购地址：https://www.jiaokey.com/book/detail/11259909.html</w:t>
      </w:r>
    </w:p>
    <w:p>
      <w:r>
        <w:t>更多相关图书推荐：https://www.jiaokey.com</w:t>
      </w:r>
    </w:p>
    <w:p>
      <w:r>
        <w:t>李英，李建国，李爱婷，曹玉凤编著 其他作品：https://www.jiaokey.com/tag/李英，李建国，李爱婷，曹玉凤编著.html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关键词搜索：https://www.jiaokey.com/tag/草食畜禽饲料添加剂.html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