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书名：黄淮海平原砂姜黑土区综合防护林体系研究</w:t>
      </w:r>
    </w:p>
    <w:p>
      <w:r>
        <w:t>作者：刘德胜，宋兆民主编</w:t>
      </w:r>
    </w:p>
    <w:p>
      <w:r>
        <w:t>出版社：合肥：安徽科学技术出版社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黄淮海平原砂姜黑土区综合防护林体系研究 评论地址：https://www.jiaokey.com/book/detail/11259898.html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