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书名：湿地松</w:t>
      </w:r>
    </w:p>
    <w:p>
      <w:r>
        <w:t>作者：朱志淞，丁衍畴主编；广东省林业厅，广东省林业科学研究所编</w:t>
      </w:r>
    </w:p>
    <w:p>
      <w:r>
        <w:t>出版社：广州:广东科技出版社,1993.03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湿地松 评论地址：https://www.jiaokey.com/book/detail/11259887.html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